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书名：《运筹学》  第3版  笔记和课后习题  含考研真题  详解</w:t>
      </w:r>
    </w:p>
    <w:p>
      <w:r>
        <w:t>作者：本社编</w:t>
      </w:r>
    </w:p>
    <w:p>
      <w:r>
        <w:t>出版社：北京：中国石化出版社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《运筹学》  第3版  笔记和课后习题  含考研真题  详解 评论地址：https://www.jiaokey.com/book/detail/13216518.html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