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作者：马爱兵，陈新民主编；蒋小盼，周俊荣，马丽，张哲副主编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总页数：251</w:t>
      </w:r>
    </w:p>
    <w:p>
      <w:r>
        <w:t>更多请访问教客网: www.jiaokey.com</w:t>
      </w:r>
    </w:p>
    <w:p>
      <w:r>
        <w:t>机械设计基础 评论地址：https://www.jiaokey.com/book/detail/13216501.html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