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书名：大学与人生  献给那些在大学中追梦的人</w:t>
      </w:r>
    </w:p>
    <w:p>
      <w:r>
        <w:t>作者：付八军编</w:t>
      </w:r>
    </w:p>
    <w:p>
      <w:r>
        <w:t>出版社：湘潭:湘潭大学出版社,2013.01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大学与人生  献给那些在大学中追梦的人 评论地址：https://www.jiaokey.com/book/detail/13216491.html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