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基于粗糙集与概念格的知识系统模型</w:t>
      </w:r>
    </w:p>
    <w:p>
      <w:r>
        <w:rPr>
          <w:rFonts w:ascii="宋体" w:hAnsi="宋体" w:eastAsia="宋体"/>
          <w:sz w:val="24"/>
        </w:rPr>
        <w:t>李进金，李克典，吴端恭编著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基于粗糙集与概念格的知识系统模型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李进金，李克典，吴端恭编著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本书出售、求购地址：https://www.jiaokey.com/book/detail/13216445.html</w:t>
      </w:r>
    </w:p>
    <w:p>
      <w:r>
        <w:t>更多相关图书推荐：https://www.jiaokey.com</w:t>
      </w:r>
    </w:p>
    <w:p>
      <w:r>
        <w:t>李进金，李克典，吴端恭编著 其他作品：https://www.jiaokey.com/tag/李进金，李克典，吴端恭编著.html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关键词搜索：https://www.jiaokey.com/tag/基于粗糙集与概念格的知识系统模型.html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