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Q版手绘基础入门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Q版手绘基础入门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本书出售、求购地址：https://www.jiaokey.com/book/detail/13216435.html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关键词搜索：https://www.jiaokey.com/tag/Q版手绘基础入门.html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