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</w:t>
      </w:r>
    </w:p>
    <w:p>
      <w:r>
        <w:t>作者：蒋玲主编；段佳勇，安晶，郭昉</w:t>
      </w:r>
    </w:p>
    <w:p>
      <w:r>
        <w:t>出版社：北京:煤炭工业出版社,2012.12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信息论基础 评论地址：https://www.jiaokey.com/book/detail/13216409.html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