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大转折：后危机时代的世界=GREAT TRQANSFROMATION：THE WORLD IN THE POST-CRISIS ERA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大转折：后危机时代的世界=GREAT TRQANSFROMATION：THE WORLD IN THE POST-CRISIS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本书出售、求购地址：https://www.jiaokey.com/book/detail/13216373.html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关键词搜索：https://www.jiaokey.com/tag/大转折：后危机时代的世界=GREAT TRQANSFROMATION：THE WORLD IN THE POST-CRISIS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