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价格游戏  看麦琪如何巧用价格来刺激需求、增加利润提升消费者满意度</w:t>
      </w:r>
    </w:p>
    <w:p>
      <w:r>
        <w:rPr>
          <w:rFonts w:ascii="宋体" w:hAnsi="宋体" w:eastAsia="宋体"/>
          <w:sz w:val="24"/>
        </w:rPr>
        <w:t>（英）利·考德威尔著；钱峰译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价格游戏  看麦琪如何巧用价格来刺激需求、增加利润提升消费者满意度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（英）利·考德威尔著；钱峰译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本书出售、求购地址：https://www.jiaokey.com/book/detail/13216359.html</w:t>
      </w:r>
    </w:p>
    <w:p>
      <w:r>
        <w:t>更多相关图书推荐：https://www.jiaokey.com</w:t>
      </w:r>
    </w:p>
    <w:p>
      <w:r>
        <w:t>（英）利·考德威尔著；钱峰译 其他作品：https://www.jiaokey.com/tag/（英）利·考德威尔著；钱峰译.html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关键词搜索：https://www.jiaokey.com/tag/价格游戏  看麦琪如何巧用价格来刺激需求、增加利润提升消费者满意度.html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