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影响的力量  最具影响力人物的所知、所做、所说</w:t>
      </w:r>
    </w:p>
    <w:p>
      <w:r>
        <w:rPr>
          <w:rFonts w:ascii="宋体" w:hAnsi="宋体" w:eastAsia="宋体"/>
          <w:sz w:val="24"/>
        </w:rPr>
        <w:t>（英）迈克·克莱顿著；黄丽红，李凯译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影响的力量  最具影响力人物的所知、所做、所说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（英）迈克·克莱顿著；黄丽红，李凯译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本书出售、求购地址：https://www.jiaokey.com/book/detail/13216358.html</w:t>
      </w:r>
    </w:p>
    <w:p>
      <w:r>
        <w:t>更多相关图书推荐：https://www.jiaokey.com</w:t>
      </w:r>
    </w:p>
    <w:p>
      <w:r>
        <w:t>（英）迈克·克莱顿著；黄丽红，李凯译 其他作品：https://www.jiaokey.com/tag/（英）迈克·克莱顿著；黄丽红，李凯译.html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关键词搜索：https://www.jiaokey.com/tag/影响的力量  最具影响力人物的所知、所做、所说.html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