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体面劳动评价与激励机制</w:t>
      </w:r>
    </w:p>
    <w:p>
      <w:r>
        <w:rPr>
          <w:rFonts w:ascii="宋体" w:hAnsi="宋体" w:eastAsia="宋体"/>
          <w:sz w:val="24"/>
        </w:rPr>
        <w:t>杨以雄著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63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体面劳动评价与激励机制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杨以雄著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企业管理-劳动管理-激励-研究-中国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本书出售、求购地址：https://www.jiaokey.com/book/detail/13216321.html</w:t>
      </w:r>
    </w:p>
    <w:p>
      <w:r>
        <w:t>更多相关图书推荐：https://www.jiaokey.com</w:t>
      </w:r>
    </w:p>
    <w:p>
      <w:r>
        <w:t>杨以雄著 其他作品：https://www.jiaokey.com/tag/杨以雄著.html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关键词搜索：https://www.jiaokey.com/tag/企业管理-劳动管理-激励-研究-中国.html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