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全球视野与本土架构  秘密侦查法治化与刑事诉讼法的再修改</w:t>
      </w:r>
    </w:p>
    <w:p>
      <w:r>
        <w:rPr>
          <w:rFonts w:ascii="宋体" w:hAnsi="宋体" w:eastAsia="宋体"/>
          <w:sz w:val="24"/>
        </w:rPr>
        <w:t>邓立军著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全球视野与本土架构  秘密侦查法治化与刑事诉讼法的再修改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本书出售、求购地址：https://www.jiaokey.com/book/detail/13216319.html</w:t>
      </w:r>
    </w:p>
    <w:p>
      <w:r>
        <w:t>更多相关图书推荐：https://www.jiaokey.com</w:t>
      </w:r>
    </w:p>
    <w:p>
      <w:r>
        <w:t>邓立军著 其他作品：https://www.jiaokey.com/tag/邓立军著.html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关键词搜索：https://www.jiaokey.com/tag/全球视野与本土架构  秘密侦查法治化与刑事诉讼法的再修改.html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