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伦理困境与和谐诉求  当代社会变迁下的伦理现象透视</w:t>
      </w:r>
    </w:p>
    <w:p>
      <w:r>
        <w:rPr>
          <w:rFonts w:ascii="宋体" w:hAnsi="宋体" w:eastAsia="宋体"/>
          <w:sz w:val="24"/>
        </w:rPr>
        <w:t>吴沁芳编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伦理困境与和谐诉求  当代社会变迁下的伦理现象透视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吴沁芳编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本书出售、求购地址：https://www.jiaokey.com/book/detail/13216298.html</w:t>
      </w:r>
    </w:p>
    <w:p>
      <w:r>
        <w:t>更多相关图书推荐：https://www.jiaokey.com</w:t>
      </w:r>
    </w:p>
    <w:p>
      <w:r>
        <w:t>吴沁芳编 其他作品：https://www.jiaokey.com/tag/吴沁芳编.html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关键词搜索：https://www.jiaokey.com/tag/伦理困境与和谐诉求  当代社会变迁下的伦理现象透视.html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