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第5版  立体化教材</w:t>
      </w:r>
    </w:p>
    <w:p>
      <w:r>
        <w:rPr>
          <w:rFonts w:ascii="宋体" w:hAnsi="宋体" w:eastAsia="宋体"/>
          <w:sz w:val="24"/>
        </w:rPr>
        <w:t>白中英，戴志涛主编；赖晓铮，覃健诚，杨春武编著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第5版  立体化教材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白中英，戴志涛主编；赖晓铮，覃健诚，杨春武编著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本书出售、求购地址：https://www.jiaokey.com/book/detail/13216242.html</w:t>
      </w:r>
    </w:p>
    <w:p>
      <w:r>
        <w:t>更多相关图书推荐：https://www.jiaokey.com</w:t>
      </w:r>
    </w:p>
    <w:p>
      <w:r>
        <w:t>白中英，戴志涛主编；赖晓铮，覃健诚，杨春武编著 其他作品：https://www.jiaokey.com/tag/白中英，戴志涛主编；赖晓铮，覃健诚，杨春武编著.html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关键词搜索：https://www.jiaokey.com/tag/计算机组成原理  第5版  立体化教材.html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