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蒙元帝国与13-15世纪的世界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蒙元帝国与13-15世纪的世界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本书出售、求购地址：https://www.jiaokey.com/book/detail/13216237.html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关键词搜索：https://www.jiaokey.com/tag/蒙元帝国与13-15世纪的世界.html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