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2013硕士学位研究生入学资格考试GCT数学模拟试题与解析</w:t>
      </w:r>
    </w:p>
    <w:p>
      <w:r>
        <w:rPr>
          <w:rFonts w:ascii="宋体" w:hAnsi="宋体" w:eastAsia="宋体"/>
          <w:sz w:val="24"/>
        </w:rPr>
        <w:t>刘庆华，关治，扈志明编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2013硕士学位研究生入学资格考试GCT数学模拟试题与解析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刘庆华，关治，扈志明编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本书出售、求购地址：https://www.jiaokey.com/book/detail/13216228.html</w:t>
      </w:r>
    </w:p>
    <w:p>
      <w:r>
        <w:t>更多相关图书推荐：https://www.jiaokey.com</w:t>
      </w:r>
    </w:p>
    <w:p>
      <w:r>
        <w:t>刘庆华，关治，扈志明编 其他作品：https://www.jiaokey.com/tag/刘庆华，关治，扈志明编.html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关键词搜索：https://www.jiaokey.com/tag/2013硕士学位研究生入学资格考试GCT数学模拟试题与解析.html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