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那些青春的美好我们一起写下  时尚卷</w:t>
      </w:r>
    </w:p>
    <w:p>
      <w:r>
        <w:rPr>
          <w:rFonts w:ascii="宋体" w:hAnsi="宋体" w:eastAsia="宋体"/>
          <w:sz w:val="24"/>
        </w:rPr>
        <w:t>章华编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那些青春的美好我们一起写下  时尚卷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9787540460259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英语-汉语-对照读物-故事-作品集-世界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我爱读好英文:那些青春的美好,我们一起写下》精选多篇时尚名篇故事。青春是一种美好心态，时尚是一种个性态度。青春和时尚是一对完美的结合体。想要称得上是时尚，想要光鲜亮丽的青春，先来读读这些流光飞舞的故事吧。 《我爱读好英文:那些青春的美好,我们一起写下》内容丰富，文笔清丽。不论是语言表达，还是故事内容，都堪称经典。具有极强的市场竞争力。同时，《我爱读好英文:那些青春的美好,我们一起写下》以双语形式编排推出，是人们学习英语的最佳读本。 海报：</w:t>
      </w:r>
    </w:p>
    <w:p/>
    <w:p>
      <w:r>
        <w:t>本书出售、求购地址：https://www.jiaokey.com/book/detail/13216223.html</w:t>
      </w:r>
    </w:p>
    <w:p>
      <w:r>
        <w:t>更多语文教学图书推荐：https://www.jiaokey.com</w:t>
      </w:r>
    </w:p>
    <w:p>
      <w:r>
        <w:t>章华编 其他作品：https://www.jiaokey.com/tag/章华编.html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关键词搜索：https://www.jiaokey.com/tag/英语-汉语-对照读物-故事-作品集-世界.html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