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应急管理中的心理危机干预=PHYCHOLOGICAL CRISIS INTERVENTION IN EMERGENCY MANAGEMENT</w:t>
      </w:r>
    </w:p>
    <w:p>
      <w:r>
        <w:rPr>
          <w:rFonts w:ascii="宋体" w:hAnsi="宋体" w:eastAsia="宋体"/>
          <w:sz w:val="24"/>
        </w:rPr>
        <w:t>曹蓉，张小宁编著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应急管理中的心理危机干预=PHYCHOLOGICAL CRISIS INTERVENTION IN EMERGENCY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曹蓉，张小宁编著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本书出售、求购地址：https://www.jiaokey.com/book/detail/13216207.html</w:t>
      </w:r>
    </w:p>
    <w:p>
      <w:r>
        <w:t>更多相关图书推荐：https://www.jiaokey.com</w:t>
      </w:r>
    </w:p>
    <w:p>
      <w:r>
        <w:t>曹蓉，张小宁编著 其他作品：https://www.jiaokey.com/tag/曹蓉，张小宁编著.html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关键词搜索：https://www.jiaokey.com/tag/应急管理中的心理危机干预=PHYCHOLOGICAL CRISIS INTERVENTION IN EMERGENCY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