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经济增长与结构变动同主导产业选择的相关性研究  基于贵州省的实证考察</w:t>
      </w:r>
    </w:p>
    <w:p>
      <w:r>
        <w:rPr>
          <w:rFonts w:ascii="宋体" w:hAnsi="宋体" w:eastAsia="宋体"/>
          <w:sz w:val="24"/>
        </w:rPr>
        <w:t>赵普，金小波著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经济增长与结构变动同主导产业选择的相关性研究  基于贵州省的实证考察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赵普，金小波著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本书出售、求购地址：https://www.jiaokey.com/book/detail/13216197.html</w:t>
      </w:r>
    </w:p>
    <w:p>
      <w:r>
        <w:t>更多相关图书推荐：https://www.jiaokey.com</w:t>
      </w:r>
    </w:p>
    <w:p>
      <w:r>
        <w:t>赵普，金小波著 其他作品：https://www.jiaokey.com/tag/赵普，金小波著.html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关键词搜索：https://www.jiaokey.com/tag/经济增长与结构变动同主导产业选择的相关性研究  基于贵州省的实证考察.html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