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新中国财政金融制度变迁事件解读</w:t>
      </w:r>
    </w:p>
    <w:p>
      <w:r>
        <w:rPr>
          <w:rFonts w:ascii="宋体" w:hAnsi="宋体" w:eastAsia="宋体"/>
          <w:sz w:val="24"/>
        </w:rPr>
        <w:t>陈雨露，郭庆旺主编；张杰，汪昌云，瞿强副主编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新中国财政金融制度变迁事件解读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陈雨露，郭庆旺主编；张杰，汪昌云，瞿强副主编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本书出售、求购地址：https://www.jiaokey.com/book/detail/13216187.html</w:t>
      </w:r>
    </w:p>
    <w:p>
      <w:r>
        <w:t>更多相关图书推荐：https://www.jiaokey.com</w:t>
      </w:r>
    </w:p>
    <w:p>
      <w:r>
        <w:t>陈雨露，郭庆旺主编；张杰，汪昌云，瞿强副主编 其他作品：https://www.jiaokey.com/tag/陈雨露，郭庆旺主编；张杰，汪昌云，瞿强副主编.html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关键词搜索：https://www.jiaokey.com/tag/新中国财政金融制度变迁事件解读.html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