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你在今天还在昨天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你在今天还在昨天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本书出售、求购地址：https://www.jiaokey.com/book/detail/13216144.html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关键词搜索：https://www.jiaokey.com/tag/你在今天还在昨天.html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