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中国上市公司治理溢价研究</w:t>
      </w:r>
    </w:p>
    <w:p>
      <w:r>
        <w:rPr>
          <w:rFonts w:ascii="宋体" w:hAnsi="宋体" w:eastAsia="宋体"/>
          <w:sz w:val="24"/>
        </w:rPr>
        <w:t>王福胜，刘仕煜著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中国上市公司治理溢价研究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王福胜，刘仕煜著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本书出售、求购地址：https://www.jiaokey.com/book/detail/13216130.html</w:t>
      </w:r>
    </w:p>
    <w:p>
      <w:r>
        <w:t>更多相关图书推荐：https://www.jiaokey.com</w:t>
      </w:r>
    </w:p>
    <w:p>
      <w:r>
        <w:t>王福胜，刘仕煜著 其他作品：https://www.jiaokey.com/tag/王福胜，刘仕煜著.html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关键词搜索：https://www.jiaokey.com/tag/中国上市公司治理溢价研究.html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