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Database 11g  性能优化攻略</w:t>
      </w:r>
    </w:p>
    <w:p>
      <w:r>
        <w:rPr>
          <w:rFonts w:ascii="宋体" w:hAnsi="宋体" w:eastAsia="宋体"/>
          <w:sz w:val="24"/>
        </w:rPr>
        <w:t>（美）SamR·AlapatiDarlKuhnBillPadfield；朱浩波译者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Database 11g  性能优化攻略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（美）SamR·AlapatiDarlKuhnBillPadfield；朱浩波译者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本书出售、求购地址：https://www.jiaokey.com/book/detail/13216098.html</w:t>
      </w:r>
    </w:p>
    <w:p>
      <w:r>
        <w:t>更多相关图书推荐：https://www.jiaokey.com</w:t>
      </w:r>
    </w:p>
    <w:p>
      <w:r>
        <w:t>（美）SamR·AlapatiDarlKuhnBillPadfield；朱浩波译者 其他作品：https://www.jiaokey.com/tag/（美）SamR·AlapatiDarlKuhnBillPadfield；朱浩波译者.html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关键词搜索：https://www.jiaokey.com/tag/Oracle Database 11g  性能优化攻略.html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