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速调管行波管磁控管正交场放大器和回旋管</w:t>
      </w:r>
    </w:p>
    <w:p>
      <w:r>
        <w:rPr>
          <w:rFonts w:ascii="宋体" w:hAnsi="宋体" w:eastAsia="宋体"/>
          <w:sz w:val="24"/>
        </w:rPr>
        <w:t>（美）吉尔摩著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速调管行波管磁控管正交场放大器和回旋管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本书出售、求购地址：https://www.jiaokey.com/book/detail/13216093.html</w:t>
      </w:r>
    </w:p>
    <w:p>
      <w:r>
        <w:t>更多相关图书推荐：https://www.jiaokey.com</w:t>
      </w:r>
    </w:p>
    <w:p>
      <w:r>
        <w:t>（美）吉尔摩著 其他作品：https://www.jiaokey.com/tag/（美）吉尔摩著.html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关键词搜索：https://www.jiaokey.com/tag/速调管行波管磁控管正交场放大器和回旋管.html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