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中国高能耗机械装备运行现状及节能对策研究</w:t>
      </w:r>
    </w:p>
    <w:p>
      <w:r>
        <w:rPr>
          <w:rFonts w:ascii="宋体" w:hAnsi="宋体" w:eastAsia="宋体"/>
          <w:sz w:val="24"/>
        </w:rPr>
        <w:t>高金吉主编；张连凯副主编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中国高能耗机械装备运行现状及节能对策研究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高金吉主编；张连凯副主编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本书出售、求购地址：https://www.jiaokey.com/book/detail/13216079.html</w:t>
      </w:r>
    </w:p>
    <w:p>
      <w:r>
        <w:t>更多相关图书推荐：https://www.jiaokey.com</w:t>
      </w:r>
    </w:p>
    <w:p>
      <w:r>
        <w:t>高金吉主编；张连凯副主编 其他作品：https://www.jiaokey.com/tag/高金吉主编；张连凯副主编.html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关键词搜索：https://www.jiaokey.com/tag/中国高能耗机械装备运行现状及节能对策研究.html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