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英国政府如何与新闻媒体打交道  中国新闻发言人赴英交流实录</w:t>
      </w:r>
    </w:p>
    <w:p>
      <w:r>
        <w:rPr>
          <w:rFonts w:ascii="宋体" w:hAnsi="宋体" w:eastAsia="宋体"/>
          <w:sz w:val="24"/>
        </w:rPr>
        <w:t>龚铁鹰编著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英国政府如何与新闻媒体打交道  中国新闻发言人赴英交流实录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本书出售、求购地址：https://www.jiaokey.com/book/detail/13216064.html</w:t>
      </w:r>
    </w:p>
    <w:p>
      <w:r>
        <w:t>更多相关图书推荐：https://www.jiaokey.com</w:t>
      </w:r>
    </w:p>
    <w:p>
      <w:r>
        <w:t>龚铁鹰编著 其他作品：https://www.jiaokey.com/tag/龚铁鹰编著.html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关键词搜索：https://www.jiaokey.com/tag/英国政府如何与新闻媒体打交道  中国新闻发言人赴英交流实录.html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