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GPS接收机硬件实现方法=FUNDAMENTALS OF GPS RECEIVERS：A HARDWARE APPROACH</w:t>
      </w:r>
    </w:p>
    <w:p>
      <w:r>
        <w:rPr>
          <w:rFonts w:ascii="宋体" w:hAnsi="宋体" w:eastAsia="宋体"/>
          <w:sz w:val="24"/>
        </w:rPr>
        <w:t>（美）DAN BOBERSTEIN著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GPS接收机硬件实现方法=FUNDAMENTALS OF GPS RECEIVERS：A HARDWARE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BOBERSTEIN著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本书出售、求购地址：https://www.jiaokey.com/book/detail/13216055.html</w:t>
      </w:r>
    </w:p>
    <w:p>
      <w:r>
        <w:t>更多相关图书推荐：https://www.jiaokey.com</w:t>
      </w:r>
    </w:p>
    <w:p>
      <w:r>
        <w:t>（美）DAN BOBERSTEIN著 其他作品：https://www.jiaokey.com/tag/（美）DAN BOBERSTEIN著.html</w:t>
      </w:r>
    </w:p>
    <w:p>
      <w:r>
        <w:t>关键词搜索：https://www.jiaokey.com/tag/GPS接收机硬件实现方法=FUNDAMENTALS OF GPS RECEIVERS：A HARDWARE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