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中国金融发展与对外贸易的互动关系  多维视角的实证分析</w:t>
      </w:r>
    </w:p>
    <w:p>
      <w:r>
        <w:rPr>
          <w:rFonts w:ascii="宋体" w:hAnsi="宋体" w:eastAsia="宋体"/>
          <w:sz w:val="24"/>
        </w:rPr>
        <w:t>汪浩瀚，徐建军著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中国金融发展与对外贸易的互动关系  多维视角的实证分析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汪浩瀚，徐建军著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本书出售、求购地址：https://www.jiaokey.com/book/detail/13216043.html</w:t>
      </w:r>
    </w:p>
    <w:p>
      <w:r>
        <w:t>更多相关图书推荐：https://www.jiaokey.com</w:t>
      </w:r>
    </w:p>
    <w:p>
      <w:r>
        <w:t>汪浩瀚，徐建军著 其他作品：https://www.jiaokey.com/tag/汪浩瀚，徐建军著.html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关键词搜索：https://www.jiaokey.com/tag/中国金融发展与对外贸易的互动关系  多维视角的实证分析.html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