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东方文化集成系列  中日经济关系史  上</w:t>
      </w:r>
    </w:p>
    <w:p>
      <w:r>
        <w:rPr>
          <w:rFonts w:ascii="宋体" w:hAnsi="宋体" w:eastAsia="宋体"/>
          <w:sz w:val="24"/>
        </w:rPr>
        <w:t>郭蕴静，周启乾著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东方文化集成系列  中日经济关系史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郭蕴静，周启乾著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本书出售、求购地址：https://www.jiaokey.com/book/detail/13216014.html</w:t>
      </w:r>
    </w:p>
    <w:p>
      <w:r>
        <w:t>更多相关图书推荐：https://www.jiaokey.com</w:t>
      </w:r>
    </w:p>
    <w:p>
      <w:r>
        <w:t>郭蕴静，周启乾著 其他作品：https://www.jiaokey.com/tag/郭蕴静，周启乾著.html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关键词搜索：https://www.jiaokey.com/tag/东方文化集成系列  中日经济关系史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