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书名：格里芬教授的烦恼</w:t>
      </w:r>
    </w:p>
    <w:p>
      <w:r>
        <w:t>作者：（美）理查德·拉索著；张敏译</w:t>
      </w:r>
    </w:p>
    <w:p>
      <w:r>
        <w:t>出版社：海口:南海出版公司,2013.02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格里芬教授的烦恼 评论地址：https://www.jiaokey.com/book/detail/13215998.html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