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乱世枭雄  第4部  梦断皇姑</w:t>
      </w:r>
    </w:p>
    <w:p>
      <w:r>
        <w:rPr>
          <w:rFonts w:ascii="宋体" w:hAnsi="宋体" w:eastAsia="宋体"/>
          <w:sz w:val="24"/>
        </w:rPr>
        <w:t>单田芳，单瑞林著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乱世枭雄  第4部  梦断皇姑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本书出售、求购地址：https://www.jiaokey.com/book/detail/13215990.html</w:t>
      </w:r>
    </w:p>
    <w:p>
      <w:r>
        <w:t>更多相关图书推荐：https://www.jiaokey.com</w:t>
      </w:r>
    </w:p>
    <w:p>
      <w:r>
        <w:t>单田芳，单瑞林著 其他作品：https://www.jiaokey.com/tag/单田芳，单瑞林著.html</w:t>
      </w:r>
    </w:p>
    <w:p>
      <w:r>
        <w:t>北京:中国工人出版社,2013.01 出版图书：https://www.jiaokey.com/tag/北京:中国工人出版社,2013.01.html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