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善与恶  税收在文明进程中的影响  原书第2版</w:t>
      </w:r>
    </w:p>
    <w:p>
      <w:r>
        <w:rPr>
          <w:rFonts w:ascii="宋体" w:hAnsi="宋体" w:eastAsia="宋体"/>
          <w:sz w:val="24"/>
        </w:rPr>
        <w:t>（美）查尔斯·亚当斯著；翟继光译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善与恶  税收在文明进程中的影响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（美）查尔斯·亚当斯著；翟继光译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本书出售、求购地址：https://www.jiaokey.com/book/detail/13215985.html</w:t>
      </w:r>
    </w:p>
    <w:p>
      <w:r>
        <w:t>更多相关图书推荐：https://www.jiaokey.com</w:t>
      </w:r>
    </w:p>
    <w:p>
      <w:r>
        <w:t>（美）查尔斯·亚当斯著；翟继光译 其他作品：https://www.jiaokey.com/tag/（美）查尔斯·亚当斯著；翟继光译.html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关键词搜索：https://www.jiaokey.com/tag/善与恶  税收在文明进程中的影响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