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作者：段圣贤主编；李文光，范征，刘亮军等副主编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管理学基础 评论地址：https://www.jiaokey.com/book/detail/13215977.html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