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书名：不可不知的中华饮食文化与健康</w:t>
      </w:r>
    </w:p>
    <w:p>
      <w:r>
        <w:t>作者：崔公让主编</w:t>
      </w:r>
    </w:p>
    <w:p>
      <w:r>
        <w:t>出版社：郑州:中原农民出版社,2012.09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不可不知的中华饮食文化与健康 评论地址：https://www.jiaokey.com/book/detail/13215954.html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