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书名：段子  4  听滕老总讲商场应酬</w:t>
      </w:r>
    </w:p>
    <w:p>
      <w:r>
        <w:t>作者：&lt;font color=Red&gt;滕&lt;/font&gt;征辉著</w:t>
      </w:r>
    </w:p>
    <w:p>
      <w:r>
        <w:t>出版社：北京:中国友谊出版公司,2013.04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段子  4  听滕老总讲商场应酬 评论地址：https://www.jiaokey.com/book/detail/13215912.html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