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大学英语四级词汇分频速记多媒体课堂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大学英语四级词汇分频速记多媒体课堂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本书出售、求购地址：https://www.jiaokey.com/book/detail/13215883.html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关键词搜索：https://www.jiaokey.com/tag/大学英语四级词汇分频速记多媒体课堂.html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