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考研英语基础阅读胜经  最新版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考研英语基础阅读胜经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本书出售、求购地址：https://www.jiaokey.com/book/detail/13215858.html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关键词搜索：https://www.jiaokey.com/tag/考研英语基础阅读胜经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