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书名：光疗美甲艺术</w:t>
      </w:r>
    </w:p>
    <w:p>
      <w:r>
        <w:t>作者：（日）大城智之著；李飞菲译</w:t>
      </w:r>
    </w:p>
    <w:p>
      <w:r>
        <w:t>出版社：沈阳:辽宁科学技术出版社,2013.05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光疗美甲艺术 评论地址：https://www.jiaokey.com/book/detail/13215846.html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