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书名：最好的医生是养生  大全集</w:t>
      </w:r>
    </w:p>
    <w:p>
      <w:r>
        <w:t>作者：姜青峰编著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总页数：485</w:t>
      </w:r>
    </w:p>
    <w:p>
      <w:r>
        <w:t>更多请访问教客网: www.jiaokey.com</w:t>
      </w:r>
    </w:p>
    <w:p>
      <w:r>
        <w:t>最好的医生是养生  大全集 评论地址：https://www.jiaokey.com/book/detail/13215844.html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