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书名：江阴方言新探</w:t>
      </w:r>
    </w:p>
    <w:p>
      <w:r>
        <w:t>作者：刘俐李，侯超等著</w:t>
      </w:r>
    </w:p>
    <w:p>
      <w:r>
        <w:t>出版社：北京/西安：世界图书出版公司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江阴方言新探 评论地址：https://www.jiaokey.com/book/detail/13215828.html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