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书名：福杯满溢  圣经文本灵修  时时与全能的神同行</w:t>
      </w:r>
    </w:p>
    <w:p>
      <w:r>
        <w:t>作者：（英）布里斯柯著；张燕译</w:t>
      </w:r>
    </w:p>
    <w:p>
      <w:r>
        <w:t>出版社：海口:南方出版社,2013.03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福杯满溢  圣经文本灵修  时时与全能的神同行 评论地址：https://www.jiaokey.com/book/detail/13215825.html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