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北京市构建农产品封闭供应链物流体系研究</w:t>
      </w:r>
    </w:p>
    <w:p>
      <w:r>
        <w:rPr>
          <w:rFonts w:ascii="宋体" w:hAnsi="宋体" w:eastAsia="宋体"/>
          <w:sz w:val="24"/>
        </w:rPr>
        <w:t>魏国辰，徐建国，郭红莲著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北京市构建农产品封闭供应链物流体系研究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魏国辰，徐建国，郭红莲著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本书出售、求购地址：https://www.jiaokey.com/book/detail/13215821.html</w:t>
      </w:r>
    </w:p>
    <w:p>
      <w:r>
        <w:t>更多相关图书推荐：https://www.jiaokey.com</w:t>
      </w:r>
    </w:p>
    <w:p>
      <w:r>
        <w:t>魏国辰，徐建国，郭红莲著 其他作品：https://www.jiaokey.com/tag/魏国辰，徐建国，郭红莲著.html</w:t>
      </w:r>
    </w:p>
    <w:p>
      <w:r>
        <w:t>中国质检出版社 出版图书：https://www.jiaokey.com/tag/中国质检出版社.html</w:t>
      </w:r>
    </w:p>
    <w:p>
      <w:r>
        <w:t>关键词搜索：https://www.jiaokey.com/tag/北京市构建农产品封闭供应链物流体系研究.html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