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书名：实用肿瘤护理  第2版</w:t>
      </w:r>
    </w:p>
    <w:p>
      <w:r>
        <w:t>作者：胡雁，陆箴琦主编；上海市护理学会主编</w:t>
      </w:r>
    </w:p>
    <w:p>
      <w:r>
        <w:t>出版社：上海:上海科学技术出版社,2013.04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实用肿瘤护理  第2版 评论地址：https://www.jiaokey.com/book/detail/13215812.html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