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最后一场雪</w:t>
      </w:r>
    </w:p>
    <w:p>
      <w:r>
        <w:rPr>
          <w:rFonts w:ascii="宋体" w:hAnsi="宋体" w:eastAsia="宋体"/>
          <w:sz w:val="24"/>
        </w:rPr>
        <w:t>（法）曼加莱利著；王东亮译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最后一场雪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（法）曼加莱利著；王东亮译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本书出售、求购地址：https://www.jiaokey.com/book/detail/13215778.html</w:t>
      </w:r>
    </w:p>
    <w:p>
      <w:r>
        <w:t>更多相关图书推荐：https://www.jiaokey.com</w:t>
      </w:r>
    </w:p>
    <w:p>
      <w:r>
        <w:t>（法）曼加莱利著；王东亮译 其他作品：https://www.jiaokey.com/tag/（法）曼加莱利著；王东亮译.html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关键词搜索：https://www.jiaokey.com/tag/最后一场雪.html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