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客心短篇精选集  黑曜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客心短篇精选集  黑曜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本书出售、求购地址：https://www.jiaokey.com/book/detail/13215775.html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关键词搜索：https://www.jiaokey.com/tag/客心短篇精选集  黑曜.html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