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斯泰尔斯庄园奇案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斯泰尔斯庄园奇案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本书出售、求购地址：https://www.jiaokey.com/book/detail/13215769.html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关键词搜索：https://www.jiaokey.com/tag/斯泰尔斯庄园奇案.html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