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情的菩提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5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情的菩提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本书出售、求购地址：https://www.jiaokey.com/book/detail/13215768.html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石家庄:河北教育出版社,2013.01 出版图书：https://www.jiaokey.com/tag/石家庄:河北教育出版社,2013.01.html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