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书名：写材料搞教育抓典型</w:t>
      </w:r>
    </w:p>
    <w:p>
      <w:r>
        <w:t>作者：刘玉良著</w:t>
      </w:r>
    </w:p>
    <w:p>
      <w:r>
        <w:t>出版社：沈阳:白山出版社,2013.01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写材料搞教育抓典型 评论地址：https://www.jiaokey.com/book/detail/13215748.html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