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配色设计  方法方案商业应用  彩印  第2版</w:t>
      </w:r>
    </w:p>
    <w:p>
      <w:r>
        <w:rPr>
          <w:rFonts w:ascii="宋体" w:hAnsi="宋体" w:eastAsia="宋体"/>
          <w:sz w:val="24"/>
        </w:rPr>
        <w:t>（韩）CCI色彩研究所，申香善著；武传海，曹婷译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配色设计  方法方案商业应用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（韩）CCI色彩研究所，申香善著；武传海，曹婷译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本书出售、求购地址：https://www.jiaokey.com/book/detail/13215745.html</w:t>
      </w:r>
    </w:p>
    <w:p>
      <w:r>
        <w:t>更多相关图书推荐：https://www.jiaokey.com</w:t>
      </w:r>
    </w:p>
    <w:p>
      <w:r>
        <w:t>（韩）CCI色彩研究所，申香善著；武传海，曹婷译 其他作品：https://www.jiaokey.com/tag/（韩）CCI色彩研究所，申香善著；武传海，曹婷译.html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关键词搜索：https://www.jiaokey.com/tag/配色设计  方法方案商业应用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