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书名：环球旅行圣经</w:t>
      </w:r>
    </w:p>
    <w:p>
      <w:r>
        <w:t>作者：《非常旅行系列》编委会</w:t>
      </w:r>
    </w:p>
    <w:p>
      <w:r>
        <w:t>出版社：杭州：浙江摄影出版社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环球旅行圣经 评论地址：https://www.jiaokey.com/book/detail/13215628.html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