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书名：欧洲旅行圣经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欧洲旅行圣经 评论地址：https://www.jiaokey.com/book/detail/13215619.html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